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5661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Михеева 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Мусаева Мусы Исаевича,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Мусаев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Сургутский район,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Мусаева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06.03.2024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Мусаева М.И.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Мусаева Мусу Исаевича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(Департамент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7532420166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753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29rplc-27">
    <w:name w:val="cat-UserDefined grp-2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